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“鹰雏虎崽”之教  教育人类学视野下的彝族儿童民间游戏研究</w:t>
      </w:r>
    </w:p>
    <w:p>
      <w:r>
        <w:rPr>
          <w:rFonts w:ascii="宋体" w:hAnsi="宋体" w:eastAsia="宋体"/>
          <w:sz w:val="24"/>
        </w:rPr>
        <w:t>张新立著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“鹰雏虎崽”之教  教育人类学视野下的彝族儿童民间游戏研究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本书出售、求购地址：https://www.jiaokey.com/book/detail/11981202.html</w:t>
      </w:r>
    </w:p>
    <w:p>
      <w:r>
        <w:t>更多相关图书推荐：https://www.jiaokey.com</w:t>
      </w:r>
    </w:p>
    <w:p>
      <w:r>
        <w:t>张新立著 其他作品：https://www.jiaokey.com/tag/张新立著.html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关键词搜索：https://www.jiaokey.com/tag/“鹰雏虎崽”之教  教育人类学视野下的彝族儿童民间游戏研究.html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