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走进西藏  生物多样性与保护事业</w:t>
      </w:r>
    </w:p>
    <w:p>
      <w:r>
        <w:rPr>
          <w:rFonts w:ascii="宋体" w:hAnsi="宋体" w:eastAsia="宋体"/>
          <w:sz w:val="24"/>
        </w:rPr>
        <w:t>罗伯特等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走进西藏  生物多样性与保护事业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本书出售、求购地址：https://www.jiaokey.com/book/detail/11981191.html</w:t>
      </w:r>
    </w:p>
    <w:p>
      <w:r>
        <w:t>更多相关图书推荐：https://www.jiaokey.com</w:t>
      </w:r>
    </w:p>
    <w:p>
      <w:r>
        <w:t>罗伯特等 其他作品：https://www.jiaokey.com/tag/罗伯特等.html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关键词搜索：https://www.jiaokey.com/tag/走进西藏  生物多样性与保护事业.html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