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民国书影过眼录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民国书影过眼录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本书出售、求购地址：https://www.jiaokey.com/book/detail/11981175.html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关键词搜索：https://www.jiaokey.com/tag/民国书影过眼录.html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