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中国房地产外商投资法律指南  中英文对照</w:t>
      </w:r>
    </w:p>
    <w:p>
      <w:r>
        <w:rPr>
          <w:rFonts w:ascii="宋体" w:hAnsi="宋体" w:eastAsia="宋体"/>
          <w:sz w:val="24"/>
        </w:rPr>
        <w:t>高忠智编著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中国房地产外商投资法律指南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本书出售、求购地址：https://www.jiaokey.com/book/detail/11981163.html</w:t>
      </w:r>
    </w:p>
    <w:p>
      <w:r>
        <w:t>更多相关图书推荐：https://www.jiaokey.com</w:t>
      </w:r>
    </w:p>
    <w:p>
      <w:r>
        <w:t>高忠智编著 其他作品：https://www.jiaokey.com/tag/高忠智编著.html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关键词搜索：https://www.jiaokey.com/tag/中国房地产外商投资法律指南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