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出轨  娃哈哈与达能的中国式“离婚”</w:t>
      </w:r>
    </w:p>
    <w:p>
      <w:r>
        <w:rPr>
          <w:rFonts w:ascii="宋体" w:hAnsi="宋体" w:eastAsia="宋体"/>
          <w:sz w:val="24"/>
        </w:rPr>
        <w:t>刘华，左志坚合著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出轨  娃哈哈与达能的中国式“离婚”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刘华，左志坚合著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本书出售、求购地址：https://www.jiaokey.com/book/detail/11981151.html</w:t>
      </w:r>
    </w:p>
    <w:p>
      <w:r>
        <w:t>更多相关图书推荐：https://www.jiaokey.com</w:t>
      </w:r>
    </w:p>
    <w:p>
      <w:r>
        <w:t>刘华，左志坚合著 其他作品：https://www.jiaokey.com/tag/刘华，左志坚合著.html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关键词搜索：https://www.jiaokey.com/tag/出轨  娃哈哈与达能的中国式“离婚”.html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