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书名：轻松阅读  启迪终生  智慧故事全集</w:t>
      </w:r>
    </w:p>
    <w:p>
      <w:r>
        <w:t>作者：高杰编著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轻松阅读  启迪终生  智慧故事全集 评论地址：https://www.jiaokey.com/book/detail/11981137.html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