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  心理疾病自查和防治专家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  心理疾病自查和防治专家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本书出售、求购地址：https://www.jiaokey.com/book/detail/11981136.html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关键词搜索：https://www.jiaokey.com/tag/心理医生  心理疾病自查和防治专家.html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