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  汉语基础口语  上</w:t>
      </w:r>
    </w:p>
    <w:p>
      <w:r>
        <w:t>作者：苏英霞，李戎编著；任方，宋立君翻译</w:t>
      </w:r>
    </w:p>
    <w:p>
      <w:r>
        <w:t>出版社：天津：南开大学出版社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交流  汉语基础口语  上 评论地址：https://www.jiaokey.com/book/detail/11981130.html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