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参悟坏人的思考  学会好人的行动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参悟坏人的思考  学会好人的行动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本书出售、求购地址：https://www.jiaokey.com/book/detail/11981066.html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关键词搜索：https://www.jiaokey.com/tag/参悟坏人的思考  学会好人的行动.html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