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书名：世界艺术的历史 The art history of the world eng</w:t>
      </w:r>
    </w:p>
    <w:p>
      <w:r>
        <w:t>作者:杨洁，意娜，罗如春等编著</w:t>
      </w:r>
    </w:p>
    <w:p>
      <w:r>
        <w:t>出版社:北京：中国国际广播出版社</w:t>
      </w:r>
    </w:p>
    <w:p>
      <w:r>
        <w:t>出版日期：2008.01</w:t>
      </w:r>
    </w:p>
    <w:p>
      <w:r>
        <w:t>总页数：242</w:t>
      </w:r>
    </w:p>
    <w:p>
      <w:r>
        <w:t>更多请访问教客网:www.jiaokey.com</w:t>
      </w:r>
    </w:p>
    <w:p>
      <w:r>
        <w:t>世界艺术的历史 The art history of the world eng评论地址：https://www.jiaokey.com/book/detail/11981056.html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