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21世纪十万个为什么  青少年不可不知  上  最新修订版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21世纪十万个为什么  青少年不可不知  上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本书出售、求购地址：https://www.jiaokey.com/book/detail/11980991.html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关键词搜索：https://www.jiaokey.com/tag/21世纪十万个为什么  青少年不可不知  上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