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提坦巨神的战争  乌拉诺斯－克罗诺斯－宙斯</w:t>
      </w:r>
    </w:p>
    <w:p>
      <w:r>
        <w:rPr>
          <w:rFonts w:ascii="宋体" w:hAnsi="宋体" w:eastAsia="宋体"/>
          <w:sz w:val="24"/>
        </w:rPr>
        <w:t>（希）墨奈劳斯·斯蒂芬尼德斯（Menelaos Stephanides）编写 （希）雅尼斯·斯蒂芬尼德斯插图 艾辰译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提坦巨神的战争  乌拉诺斯－克罗诺斯－宙斯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（希）墨奈劳斯·斯蒂芬尼德斯（Menelaos Stephanides）编写 （希）雅尼斯·斯蒂芬尼德斯插图 艾辰译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本书出售、求购地址：https://www.jiaokey.com/book/detail/11980984.html</w:t>
      </w:r>
    </w:p>
    <w:p>
      <w:r>
        <w:t>更多相关图书推荐：https://www.jiaokey.com</w:t>
      </w:r>
    </w:p>
    <w:p>
      <w:r>
        <w:t>（希）墨奈劳斯·斯蒂芬尼德斯（Menelaos Stephanides）编写 （希）雅尼斯·斯蒂芬尼德斯插图 艾辰译 其他作品：https://www.jiaokey.com/tag/（希）墨奈劳斯·斯蒂芬尼德斯（Menelaos Stephanides）编写 （希）雅尼斯·斯蒂芬尼德斯插图 艾辰译.html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关键词搜索：https://www.jiaokey.com/tag/提坦巨神的战争  乌拉诺斯－克罗诺斯－宙斯.html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