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火力发电厂设备检修作业危险点控制措施及突发事件应急预案</w:t>
      </w:r>
    </w:p>
    <w:p>
      <w:r>
        <w:rPr>
          <w:rFonts w:ascii="宋体" w:hAnsi="宋体" w:eastAsia="宋体"/>
          <w:sz w:val="24"/>
        </w:rPr>
        <w:t>张建生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火力发电厂设备检修作业危险点控制措施及突发事件应急预案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本书出售、求购地址：https://www.jiaokey.com/book/detail/11980952.html</w:t>
      </w:r>
    </w:p>
    <w:p>
      <w:r>
        <w:t>更多相关图书推荐：https://www.jiaokey.com</w:t>
      </w:r>
    </w:p>
    <w:p>
      <w:r>
        <w:t>张建生 其他作品：https://www.jiaokey.com/tag/张建生.html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关键词搜索：https://www.jiaokey.com/tag/火力发电厂设备检修作业危险点控制措施及突发事件应急预案.html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