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医疗纠纷典型案例与医院告知文书</w:t>
      </w:r>
    </w:p>
    <w:p>
      <w:r>
        <w:rPr>
          <w:rFonts w:ascii="宋体" w:hAnsi="宋体" w:eastAsia="宋体"/>
          <w:sz w:val="24"/>
        </w:rPr>
        <w:t>郑雪倩主编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医疗纠纷典型案例与医院告知文书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本书出售、求购地址：https://www.jiaokey.com/book/detail/11980912.html</w:t>
      </w:r>
    </w:p>
    <w:p>
      <w:r>
        <w:t>更多相关图书推荐：https://www.jiaokey.com</w:t>
      </w:r>
    </w:p>
    <w:p>
      <w:r>
        <w:t>郑雪倩主编 其他作品：https://www.jiaokey.com/tag/郑雪倩主编.html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关键词搜索：https://www.jiaokey.com/tag/医疗纠纷典型案例与医院告知文书.html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