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书名：中国节约型社会理论与实践研究报告</w:t>
      </w:r>
    </w:p>
    <w:p>
      <w:r>
        <w:t>作者：赵家荣主编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总页数：279</w:t>
      </w:r>
    </w:p>
    <w:p>
      <w:r>
        <w:t>更多请访问教客网: www.jiaokey.com</w:t>
      </w:r>
    </w:p>
    <w:p>
      <w:r>
        <w:t>中国节约型社会理论与实践研究报告 评论地址：https://www.jiaokey.com/book/detail/11980899.html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