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书名：唐怀仁《集王书圣教序》</w:t>
      </w:r>
    </w:p>
    <w:p>
      <w:r>
        <w:t>作者：张百军编著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唐怀仁《集王书圣教序》 评论地址：https://www.jiaokey.com/book/detail/11980884.html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