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凹凸坊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0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凹凸坊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本书出售、求购地址：https://www.jiaokey.com/book/detail/11980762.html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北京:中国金融出版社,2008.02 出版图书：https://www.jiaokey.com/tag/北京:中国金融出版社,2008.02.html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