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书名：古典文学版画  戏曲  2</w:t>
      </w:r>
    </w:p>
    <w:p>
      <w:r>
        <w:t>作者：张满弓编著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古典文学版画  戏曲  2 评论地址：https://www.jiaokey.com/book/detail/11980700.html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