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风雨送春归  新时期文坛思想解放运动记事</w:t>
      </w:r>
    </w:p>
    <w:p>
      <w:r>
        <w:rPr>
          <w:rFonts w:ascii="宋体" w:hAnsi="宋体" w:eastAsia="宋体"/>
          <w:sz w:val="24"/>
        </w:rPr>
        <w:t>徐庆全著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0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风雨送春归  新时期文坛思想解放运动记事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开封:河南大学出版社,2005.12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文学史(地点:中国年代:现代)文学史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本书出售、求购地址：https://www.jiaokey.com/book/detail/11980696.html</w:t>
      </w:r>
    </w:p>
    <w:p>
      <w:r>
        <w:t>更多相关图书推荐：https://www.jiaokey.com</w:t>
      </w:r>
    </w:p>
    <w:p>
      <w:r>
        <w:t>徐庆全著 其他作品：https://www.jiaokey.com/tag/徐庆全著.html</w:t>
      </w:r>
    </w:p>
    <w:p>
      <w:r>
        <w:t>开封:河南大学出版社,2005.12 出版图书：https://www.jiaokey.com/tag/开封:河南大学出版社,2005.12.html</w:t>
      </w:r>
    </w:p>
    <w:p>
      <w:r>
        <w:t>关键词搜索：https://www.jiaokey.com/tag/文学史(地点:中国年代:现代)文学史.html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