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人身损害赔偿法律指导</w:t>
      </w:r>
    </w:p>
    <w:p>
      <w:r>
        <w:rPr>
          <w:rFonts w:ascii="宋体" w:hAnsi="宋体" w:eastAsia="宋体"/>
          <w:sz w:val="24"/>
        </w:rPr>
        <w:t>沈维佳，柯爱艳编著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人身损害赔偿法律指导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沈维佳，柯爱艳编著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本书出售、求购地址：https://www.jiaokey.com/book/detail/11980674.html</w:t>
      </w:r>
    </w:p>
    <w:p>
      <w:r>
        <w:t>更多相关图书推荐：https://www.jiaokey.com</w:t>
      </w:r>
    </w:p>
    <w:p>
      <w:r>
        <w:t>沈维佳，柯爱艳编著 其他作品：https://www.jiaokey.com/tag/沈维佳，柯爱艳编著.html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关键词搜索：https://www.jiaokey.com/tag/人身损害赔偿法律指导.html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