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营业税最新政策解析及案例分析与会计处理</w:t>
      </w:r>
    </w:p>
    <w:p>
      <w:r>
        <w:rPr>
          <w:rFonts w:ascii="宋体" w:hAnsi="宋体" w:eastAsia="宋体"/>
          <w:sz w:val="24"/>
        </w:rPr>
        <w:t>李三江，王继德，龙岳辉主编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0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营业税最新政策解析及案例分析与会计处理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李三江，王继德，龙岳辉主编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工商营业税-财政政策-分析-中国-工商营业税-税法-案例-分析-中国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本书出售、求购地址：https://www.jiaokey.com/book/detail/11980666.html</w:t>
      </w:r>
    </w:p>
    <w:p>
      <w:r>
        <w:t>更多相关图书推荐：https://www.jiaokey.com</w:t>
      </w:r>
    </w:p>
    <w:p>
      <w:r>
        <w:t>李三江，王继德，龙岳辉主编 其他作品：https://www.jiaokey.com/tag/李三江，王继德，龙岳辉主编.html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关键词搜索：https://www.jiaokey.com/tag/工商营业税-财政政策-分析-中国-工商营业税-税法-案例-分析-中国.html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