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不生病的生活方式：养生精华全集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不生病的生活方式：养生精华全集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本书出售、求购地址：https://www.jiaokey.com/book/detail/11980662.html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关键词搜索：https://www.jiaokey.com/tag/不生病的生活方式：养生精华全集.html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