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中国男生最崇敬的偶像  杰出中学生一生的激励经典</w:t>
      </w:r>
    </w:p>
    <w:p>
      <w:r>
        <w:rPr>
          <w:rFonts w:ascii="宋体" w:hAnsi="宋体" w:eastAsia="宋体"/>
          <w:sz w:val="24"/>
        </w:rPr>
        <w:t>林伟文，梁丹等编著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中国男生最崇敬的偶像  杰出中学生一生的激励经典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林伟文，梁丹等编著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本书出售、求购地址：https://www.jiaokey.com/book/detail/11980661.html</w:t>
      </w:r>
    </w:p>
    <w:p>
      <w:r>
        <w:t>更多相关图书推荐：https://www.jiaokey.com</w:t>
      </w:r>
    </w:p>
    <w:p>
      <w:r>
        <w:t>林伟文，梁丹等编著 其他作品：https://www.jiaokey.com/tag/林伟文，梁丹等编著.html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关键词搜索：https://www.jiaokey.com/tag/中国男生最崇敬的偶像  杰出中学生一生的激励经典.html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