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书名：如何安心如何空</w:t>
      </w:r>
    </w:p>
    <w:p>
      <w:r>
        <w:t>作者：杨海鹰著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如何安心如何空 评论地址：https://www.jiaokey.com/book/detail/11980643.html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