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 丘比特之箭 The arrow of Cupid</w:t>
      </w:r>
    </w:p>
    <w:p>
      <w:r>
        <w:rPr>
          <w:rFonts w:ascii="宋体" w:hAnsi="宋体" w:eastAsia="宋体"/>
          <w:sz w:val="24"/>
        </w:rPr>
        <w:t>赵白生主编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 丘比特之箭 The arrow of Cupid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本书出售、求购地址：https://www.jiaokey.com/book/detail/11980529.html</w:t>
      </w:r>
    </w:p>
    <w:p>
      <w:r>
        <w:t>更多相关图书推荐：https://www.jiaokey.com</w:t>
      </w:r>
    </w:p>
    <w:p>
      <w:r>
        <w:t>赵白生主编 其他作品：https://www.jiaokey.com/tag/赵白生主编.html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关键词搜索：https://www.jiaokey.com/tag/爱情 丘比特之箭 The arrow of Cupid.html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