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李锐诗词本事</w:t>
      </w:r>
    </w:p>
    <w:p>
      <w:r>
        <w:rPr>
          <w:rFonts w:ascii="宋体" w:hAnsi="宋体" w:eastAsia="宋体"/>
          <w:sz w:val="24"/>
        </w:rPr>
        <w:t>胡遐之，朱正选编；谌震，俞润泉本事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李锐诗词本事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胡遐之，朱正选编；谌震，俞润泉本事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本书出售、求购地址：https://www.jiaokey.com/book/detail/11980515.html</w:t>
      </w:r>
    </w:p>
    <w:p>
      <w:r>
        <w:t>更多相关图书推荐：https://www.jiaokey.com</w:t>
      </w:r>
    </w:p>
    <w:p>
      <w:r>
        <w:t>胡遐之，朱正选编；谌震，俞润泉本事 其他作品：https://www.jiaokey.com/tag/胡遐之，朱正选编；谌震，俞润泉本事.html</w:t>
      </w:r>
    </w:p>
    <w:p>
      <w:r>
        <w:t>长沙：岳麓书社 出版图书：https://www.jiaokey.com/tag/长沙：岳麓书社.html</w:t>
      </w:r>
    </w:p>
    <w:p>
      <w:r>
        <w:t>关键词搜索：https://www.jiaokey.com/tag/李锐诗词本事.html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