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书名：人生急转弯  二十集电视系列剧文学剧本</w:t>
      </w:r>
    </w:p>
    <w:p>
      <w:r>
        <w:t>作者：瞿新华编</w:t>
      </w:r>
    </w:p>
    <w:p>
      <w:r>
        <w:t>出版社：上海：上海社会科学院出版社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人生急转弯  二十集电视系列剧文学剧本 评论地址：https://www.jiaokey.com/book/detail/11980514.html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