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21世纪重点大学规划教材 80X86微机原理及接口技术  习题解答与实验指导</w:t>
      </w:r>
    </w:p>
    <w:p>
      <w:r>
        <w:rPr>
          <w:rFonts w:ascii="宋体" w:hAnsi="宋体" w:eastAsia="宋体"/>
          <w:sz w:val="24"/>
        </w:rPr>
        <w:t>余春暄，施远征，左国玉编著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21世纪重点大学规划教材 80X86微机原理及接口技术  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余春暄，施远征，左国玉编著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本书出售、求购地址：https://www.jiaokey.com/book/detail/11980466.html</w:t>
      </w:r>
    </w:p>
    <w:p>
      <w:r>
        <w:t>更多相关图书推荐：https://www.jiaokey.com</w:t>
      </w:r>
    </w:p>
    <w:p>
      <w:r>
        <w:t>余春暄，施远征，左国玉编著 其他作品：https://www.jiaokey.com/tag/余春暄，施远征，左国玉编著.html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关键词搜索：https://www.jiaokey.com/tag/21世纪重点大学规划教材 80X86微机原理及接口技术  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