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中文版中文AutoCAD2008建筑绘图 含上机指导</w:t>
      </w:r>
    </w:p>
    <w:p>
      <w:r>
        <w:rPr>
          <w:rFonts w:ascii="宋体" w:hAnsi="宋体" w:eastAsia="宋体"/>
          <w:sz w:val="24"/>
        </w:rPr>
        <w:t>杨月英，于辉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中文版中文AutoCAD2008建筑绘图 含上机指导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杨月英，于辉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本书出售、求购地址：https://www.jiaokey.com/book/detail/11980460.html</w:t>
      </w:r>
    </w:p>
    <w:p>
      <w:r>
        <w:t>更多相关图书推荐：https://www.jiaokey.com</w:t>
      </w:r>
    </w:p>
    <w:p>
      <w:r>
        <w:t>杨月英，于辉 其他作品：https://www.jiaokey.com/tag/杨月英，于辉.html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关键词搜索：https://www.jiaokey.com/tag/中文版中文AutoCAD2008建筑绘图 含上机指导.html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