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Web设计创新思维-用CSS、DOM脚本和XHTML进行Web设计创新 全彩</w:t>
      </w:r>
    </w:p>
    <w:p>
      <w:r>
        <w:rPr>
          <w:rFonts w:ascii="宋体" w:hAnsi="宋体" w:eastAsia="宋体"/>
          <w:sz w:val="24"/>
        </w:rPr>
        <w:t>（美）亚当斯等著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Web设计创新思维-用CSS、DOM脚本和XHTML进行Web设计创新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本书出售、求购地址：https://www.jiaokey.com/book/detail/11980424.html</w:t>
      </w:r>
    </w:p>
    <w:p>
      <w:r>
        <w:t>更多相关图书推荐：https://www.jiaokey.com</w:t>
      </w:r>
    </w:p>
    <w:p>
      <w:r>
        <w:t>（美）亚当斯等著 其他作品：https://www.jiaokey.com/tag/（美）亚当斯等著.html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关键词搜索：https://www.jiaokey.com/tag/Web设计创新思维-用CSS、DOM脚本和XHTML进行Web设计创新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