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创意别册  办公室</w:t>
      </w:r>
    </w:p>
    <w:p>
      <w:r>
        <w:rPr>
          <w:rFonts w:ascii="宋体" w:hAnsi="宋体" w:eastAsia="宋体"/>
          <w:sz w:val="24"/>
        </w:rPr>
        <w:t>贝思出版有限公司汇编；庄俊倩，王玉堂主编；傅克玲，赵耀译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创意别册  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贝思出版有限公司汇编；庄俊倩，王玉堂主编；傅克玲，赵耀译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本书出售、求购地址：https://www.jiaokey.com/book/detail/11980408.html</w:t>
      </w:r>
    </w:p>
    <w:p>
      <w:r>
        <w:t>更多相关图书推荐：https://www.jiaokey.com</w:t>
      </w:r>
    </w:p>
    <w:p>
      <w:r>
        <w:t>贝思出版有限公司汇编；庄俊倩，王玉堂主编；傅克玲，赵耀译 其他作品：https://www.jiaokey.com/tag/贝思出版有限公司汇编；庄俊倩，王玉堂主编；傅克玲，赵耀译.html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关键词搜索：https://www.jiaokey.com/tag/创意别册  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