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英国当代水彩画家  迈克林·查普林  中英文本</w:t>
      </w:r>
    </w:p>
    <w:p>
      <w:r>
        <w:rPr>
          <w:rFonts w:ascii="宋体" w:hAnsi="宋体" w:eastAsia="宋体"/>
          <w:sz w:val="24"/>
        </w:rPr>
        <w:t>（英）迈克林·查普林（Michael Chaplin）绘） 董素华翻译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英国当代水彩画家  迈克林·查普林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（英）迈克林·查普林（Michael Chaplin）绘） 董素华翻译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本书出售、求购地址：https://www.jiaokey.com/book/detail/11980398.html</w:t>
      </w:r>
    </w:p>
    <w:p>
      <w:r>
        <w:t>更多相关图书推荐：https://www.jiaokey.com</w:t>
      </w:r>
    </w:p>
    <w:p>
      <w:r>
        <w:t>（英）迈克林·查普林（Michael Chaplin）绘） 董素华翻译 其他作品：https://www.jiaokey.com/tag/（英）迈克林·查普林（Michael Chaplin）绘） 董素华翻译.html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关键词搜索：https://www.jiaokey.com/tag/英国当代水彩画家  迈克林·查普林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