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英国当代水彩画家  麦克·伯纳德  中英文本</w:t>
      </w:r>
    </w:p>
    <w:p>
      <w:r>
        <w:rPr>
          <w:rFonts w:ascii="宋体" w:hAnsi="宋体" w:eastAsia="宋体"/>
          <w:sz w:val="24"/>
        </w:rPr>
        <w:t>（英）麦克·伯纳德（Mike Bernard）绘） 王克友翻译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英国当代水彩画家  麦克·伯纳德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（英）麦克·伯纳德（Mike Bernard）绘） 王克友翻译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本书出售、求购地址：https://www.jiaokey.com/book/detail/11980396.html</w:t>
      </w:r>
    </w:p>
    <w:p>
      <w:r>
        <w:t>更多相关图书推荐：https://www.jiaokey.com</w:t>
      </w:r>
    </w:p>
    <w:p>
      <w:r>
        <w:t>（英）麦克·伯纳德（Mike Bernard）绘） 王克友翻译 其他作品：https://www.jiaokey.com/tag/（英）麦克·伯纳德（Mike Bernard）绘） 王克友翻译.html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关键词搜索：https://www.jiaokey.com/tag/英国当代水彩画家  麦克·伯纳德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