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英国当代水彩画家  唐·法雷尔  中英文本</w:t>
      </w:r>
    </w:p>
    <w:p>
      <w:r>
        <w:rPr>
          <w:rFonts w:ascii="宋体" w:hAnsi="宋体" w:eastAsia="宋体"/>
          <w:sz w:val="24"/>
        </w:rPr>
        <w:t>（英）唐·法雷尔（Don Farrell）绘） 董素华翻译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英国当代水彩画家  唐·法雷尔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（英）唐·法雷尔（Don Farrell）绘） 董素华翻译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本书出售、求购地址：https://www.jiaokey.com/book/detail/11980395.html</w:t>
      </w:r>
    </w:p>
    <w:p>
      <w:r>
        <w:t>更多相关图书推荐：https://www.jiaokey.com</w:t>
      </w:r>
    </w:p>
    <w:p>
      <w:r>
        <w:t>（英）唐·法雷尔（Don Farrell）绘） 董素华翻译 其他作品：https://www.jiaokey.com/tag/（英）唐·法雷尔（Don Farrell）绘） 董素华翻译.html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关键词搜索：https://www.jiaokey.com/tag/英国当代水彩画家  唐·法雷尔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