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2009考研英语十年真题点石成金  2009考研英语十年真题点石成金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2009考研英语十年真题点石成金  2009考研英语十年真题点石成金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本书出售、求购地址：https://www.jiaokey.com/book/detail/11980376.html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关键词搜索：https://www.jiaokey.com/tag/2009考研英语十年真题点石成金  2009考研英语十年真题点石成金.html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