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2009年考研英语短文写作及英汉翻译  第10版</w:t>
      </w:r>
    </w:p>
    <w:p>
      <w:r>
        <w:rPr>
          <w:rFonts w:ascii="宋体" w:hAnsi="宋体" w:eastAsia="宋体"/>
          <w:sz w:val="24"/>
        </w:rPr>
        <w:t>刘鸿飞，孙芝之编著（北京师范大学）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2009年考研英语短文写作及英汉翻译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刘鸿飞，孙芝之编著（北京师范大学）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本书出售、求购地址：https://www.jiaokey.com/book/detail/11980358.html</w:t>
      </w:r>
    </w:p>
    <w:p>
      <w:r>
        <w:t>更多相关图书推荐：https://www.jiaokey.com</w:t>
      </w:r>
    </w:p>
    <w:p>
      <w:r>
        <w:t>刘鸿飞，孙芝之编著（北京师范大学） 其他作品：https://www.jiaokey.com/tag/刘鸿飞，孙芝之编著（北京师范大学）.html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关键词搜索：https://www.jiaokey.com/tag/2009年考研英语短文写作及英汉翻译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