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iBT新托福强化训练 2008-2009</w:t>
      </w:r>
    </w:p>
    <w:p>
      <w:r>
        <w:rPr>
          <w:rFonts w:ascii="宋体" w:hAnsi="宋体" w:eastAsia="宋体"/>
          <w:sz w:val="24"/>
        </w:rPr>
        <w:t>美国开普兰著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iBT新托福强化训练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美国开普兰著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本书出售、求购地址：https://www.jiaokey.com/book/detail/11980354.html</w:t>
      </w:r>
    </w:p>
    <w:p>
      <w:r>
        <w:t>更多相关图书推荐：https://www.jiaokey.com</w:t>
      </w:r>
    </w:p>
    <w:p>
      <w:r>
        <w:t>美国开普兰著 其他作品：https://www.jiaokey.com/tag/美国开普兰著.html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关键词搜索：https://www.jiaokey.com/tag/TOEFL iBT新托福强化训练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