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J.TEST实用日本语考试全真模拟试卷集 E-F</w:t>
      </w:r>
    </w:p>
    <w:p>
      <w:r>
        <w:rPr>
          <w:rFonts w:ascii="宋体" w:hAnsi="宋体" w:eastAsia="宋体"/>
          <w:sz w:val="24"/>
        </w:rPr>
        <w:t>俞素美主编；彭廉玮，陈红英，瞿增敏，金灵编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J.TEST实用日本语考试全真模拟试卷集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俞素美主编；彭廉玮，陈红英，瞿增敏，金灵编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本书出售、求购地址：https://www.jiaokey.com/book/detail/11980349.html</w:t>
      </w:r>
    </w:p>
    <w:p>
      <w:r>
        <w:t>更多相关图书推荐：https://www.jiaokey.com</w:t>
      </w:r>
    </w:p>
    <w:p>
      <w:r>
        <w:t>俞素美主编；彭廉玮，陈红英，瞿增敏，金灵编 其他作品：https://www.jiaokey.com/tag/俞素美主编；彭廉玮，陈红英，瞿增敏，金灵编.html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关键词搜索：https://www.jiaokey.com/tag/J.TEST实用日本语考试全真模拟试卷集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