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微纳米MOS器件可靠性与失效机理</w:t>
      </w:r>
    </w:p>
    <w:p>
      <w:r>
        <w:rPr>
          <w:rFonts w:ascii="宋体" w:hAnsi="宋体" w:eastAsia="宋体"/>
          <w:sz w:val="24"/>
        </w:rPr>
        <w:t>郝跃，刘红侠著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微纳米MOS器件可靠性与失效机理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郝跃，刘红侠著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本书出售、求购地址：https://www.jiaokey.com/book/detail/11980338.html</w:t>
      </w:r>
    </w:p>
    <w:p>
      <w:r>
        <w:t>更多相关图书推荐：https://www.jiaokey.com</w:t>
      </w:r>
    </w:p>
    <w:p>
      <w:r>
        <w:t>郝跃，刘红侠著 其他作品：https://www.jiaokey.com/tag/郝跃，刘红侠著.html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关键词搜索：https://www.jiaokey.com/tag/微纳米MOS器件可靠性与失效机理.html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