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书名：《会计学》练习册</w:t>
      </w:r>
    </w:p>
    <w:p>
      <w:r>
        <w:t>作者：袁树民，丁小云主编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《会计学》练习册 评论地址：https://www.jiaokey.com/book/detail/11980337.html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