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新出题基准日语能力考试考前对策  三级汉字、词汇解析</w:t>
      </w:r>
    </w:p>
    <w:p>
      <w:r>
        <w:rPr>
          <w:rFonts w:ascii="宋体" w:hAnsi="宋体" w:eastAsia="宋体"/>
          <w:sz w:val="24"/>
        </w:rPr>
        <w:t>（日）ァスク出版事业部编；（日）善元幸夫著；田秀娟译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新出题基准日语能力考试考前对策  三级汉字、词汇解析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（日）ァスク出版事业部编；（日）善元幸夫著；田秀娟译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本书出售、求购地址：https://www.jiaokey.com/book/detail/11980331.html</w:t>
      </w:r>
    </w:p>
    <w:p>
      <w:r>
        <w:t>更多相关图书推荐：https://www.jiaokey.com</w:t>
      </w:r>
    </w:p>
    <w:p>
      <w:r>
        <w:t>（日）ァスク出版事业部编；（日）善元幸夫著；田秀娟译 其他作品：https://www.jiaokey.com/tag/（日）ァスク出版事业部编；（日）善元幸夫著；田秀娟译.html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关键词搜索：https://www.jiaokey.com/tag/新出题基准日语能力考试考前对策  三级汉字、词汇解析.html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