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新概念日语 CD版 1</w:t>
      </w:r>
    </w:p>
    <w:p>
      <w:r>
        <w:rPr>
          <w:rFonts w:ascii="宋体" w:hAnsi="宋体" w:eastAsia="宋体"/>
          <w:sz w:val="24"/>
        </w:rPr>
        <w:t>（韩）金熹成，黄庆子，（日）田渊咲子，稻熊美保著；孙艳杰，李香春译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新概念日语 CD版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（韩）金熹成，黄庆子，（日）田渊咲子，稻熊美保著；孙艳杰，李香春译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本书出售、求购地址：https://www.jiaokey.com/book/detail/11980329.html</w:t>
      </w:r>
    </w:p>
    <w:p>
      <w:r>
        <w:t>更多相关图书推荐：https://www.jiaokey.com</w:t>
      </w:r>
    </w:p>
    <w:p>
      <w:r>
        <w:t>（韩）金熹成，黄庆子，（日）田渊咲子，稻熊美保著；孙艳杰，李香春译 其他作品：https://www.jiaokey.com/tag/（韩）金熹成，黄庆子，（日）田渊咲子，稻熊美保著；孙艳杰，李香春译.html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关键词搜索：https://www.jiaokey.com/tag/新概念日语 CD版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