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考研英语词汇语感记忆手册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考研英语词汇语感记忆手册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本书出售、求购地址：https://www.jiaokey.com/book/detail/11980325.html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关键词搜索：https://www.jiaokey.com/tag/考研英语词汇语感记忆手册.html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