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书名：好说好听日语口语</w:t>
      </w:r>
    </w:p>
    <w:p>
      <w:r>
        <w:t>作者：崔崟，栗霞，申秀逸编著</w:t>
      </w:r>
    </w:p>
    <w:p>
      <w:r>
        <w:t>出版社：长春：吉林大学出版社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好说好听日语口语 评论地址：https://www.jiaokey.com/book/detail/11980317.html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