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122个国家军事演习内幕</w:t>
      </w:r>
    </w:p>
    <w:p>
      <w:r>
        <w:rPr>
          <w:rFonts w:ascii="宋体" w:hAnsi="宋体" w:eastAsia="宋体"/>
          <w:sz w:val="24"/>
        </w:rPr>
        <w:t>李庆山，李辉光编著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122个国家军事演习内幕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李庆山，李辉光编著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本书出售、求购地址：https://www.jiaokey.com/book/detail/11980304.html</w:t>
      </w:r>
    </w:p>
    <w:p>
      <w:r>
        <w:t>更多相关图书推荐：https://www.jiaokey.com</w:t>
      </w:r>
    </w:p>
    <w:p>
      <w:r>
        <w:t>李庆山，李辉光编著 其他作品：https://www.jiaokey.com/tag/李庆山，李辉光编著.html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关键词搜索：https://www.jiaokey.com/tag/122个国家军事演习内幕.html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