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书名：城市空间形态与动态预测系统研究</w:t>
      </w:r>
    </w:p>
    <w:p>
      <w:r>
        <w:t>作者：喻定权等著</w:t>
      </w:r>
    </w:p>
    <w:p>
      <w:r>
        <w:t>出版社：长沙：湖南大学出版社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城市空间形态与动态预测系统研究 评论地址：https://www.jiaokey.com/book/detail/11980302.html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