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  基础通识版  实验教材  大学物理实验</w:t>
      </w:r>
    </w:p>
    <w:p>
      <w:r>
        <w:rPr>
          <w:rFonts w:ascii="宋体" w:hAnsi="宋体" w:eastAsia="宋体"/>
          <w:sz w:val="24"/>
        </w:rPr>
        <w:t>谢中，黄建刚主编；陈列尊，彭金璋，徐兰云副主编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  基础通识版  实验教材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谢中，黄建刚主编；陈列尊，彭金璋，徐兰云副主编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本书出售、求购地址：https://www.jiaokey.com/book/detail/11980301.html</w:t>
      </w:r>
    </w:p>
    <w:p>
      <w:r>
        <w:t>更多相关图书推荐：https://www.jiaokey.com</w:t>
      </w:r>
    </w:p>
    <w:p>
      <w:r>
        <w:t>谢中，黄建刚主编；陈列尊，彭金璋，徐兰云副主编 其他作品：https://www.jiaokey.com/tag/谢中，黄建刚主编；陈列尊，彭金璋，徐兰云副主编.html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