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书名：集合论导引</w:t>
      </w:r>
    </w:p>
    <w:p>
      <w:r>
        <w:t>作者：朱梧槚，肖奚安编著</w:t>
      </w:r>
    </w:p>
    <w:p>
      <w:r>
        <w:t>出版社：大连：大连理工大学出版社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集合论导引 评论地址：https://www.jiaokey.com/book/detail/11980293.html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