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基于金融效率理论的中国农村金融改革研究</w:t>
      </w:r>
    </w:p>
    <w:p>
      <w:r>
        <w:rPr>
          <w:rFonts w:ascii="宋体" w:hAnsi="宋体" w:eastAsia="宋体"/>
          <w:sz w:val="24"/>
        </w:rPr>
        <w:t>赵常生著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基于金融效率理论的中国农村金融改革研究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赵常生著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本书出售、求购地址：https://www.jiaokey.com/book/detail/11980286.html</w:t>
      </w:r>
    </w:p>
    <w:p>
      <w:r>
        <w:t>更多相关图书推荐：https://www.jiaokey.com</w:t>
      </w:r>
    </w:p>
    <w:p>
      <w:r>
        <w:t>赵常生著 其他作品：https://www.jiaokey.com/tag/赵常生著.html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关键词搜索：https://www.jiaokey.com/tag/基于金融效率理论的中国农村金融改革研究.html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