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书名：面向未来的绿色建筑  世界优秀绿色建筑实例精选</w:t>
      </w:r>
    </w:p>
    <w:p>
      <w:r>
        <w:t>作者：姚润明著</w:t>
      </w:r>
    </w:p>
    <w:p>
      <w:r>
        <w:t>出版社：重庆：重庆大学出版社</w:t>
      </w:r>
    </w:p>
    <w:p>
      <w:r>
        <w:t>出版日期：2008.03</w:t>
      </w:r>
    </w:p>
    <w:p>
      <w:r>
        <w:t>总页数：147</w:t>
      </w:r>
    </w:p>
    <w:p>
      <w:r>
        <w:t>更多请访问教客网: www.jiaokey.com</w:t>
      </w:r>
    </w:p>
    <w:p>
      <w:r>
        <w:t>面向未来的绿色建筑  世界优秀绿色建筑实例精选 评论地址：https://www.jiaokey.com/book/detail/11980246.html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